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ющей на основании доверенности от </w:t>
      </w:r>
      <w:r>
        <w:rPr>
          <w:rStyle w:val="cat-Dategrp-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479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 </w:t>
      </w: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договорам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8809/entry/1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ст.194-198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суд,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3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задолженности по договорам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задолженности по договорам займа от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19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1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3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4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4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5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6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7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8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9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3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 </w:t>
      </w:r>
      <w:r>
        <w:rPr>
          <w:rStyle w:val="cat-Dategrp-9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30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от </w:t>
      </w:r>
      <w:r>
        <w:rPr>
          <w:rStyle w:val="cat-Dategrp-10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Style w:val="cat-Sumgrp-24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с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юридических услуг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1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пошлину в размере </w:t>
      </w:r>
      <w:r>
        <w:rPr>
          <w:rStyle w:val="cat-Sumgrp-26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исходя из удовлетворенных требований имущественного характера.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7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7rplc-5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Dategrp-4rplc-7">
    <w:name w:val="cat-Date grp-4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PassportDatagrp-33rplc-15">
    <w:name w:val="cat-PassportData grp-33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Sumgrp-21rplc-24">
    <w:name w:val="cat-Sum grp-21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Sumgrp-22rplc-26">
    <w:name w:val="cat-Sum grp-2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Sumgrp-23rplc-30">
    <w:name w:val="cat-Sum grp-23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Sumgrp-24rplc-32">
    <w:name w:val="cat-Sum grp-24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24rplc-34">
    <w:name w:val="cat-Sum grp-24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Sumgrp-25rplc-36">
    <w:name w:val="cat-Sum grp-25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Sumgrp-26rplc-38">
    <w:name w:val="cat-Sum grp-26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27rplc-40">
    <w:name w:val="cat-Sum grp-27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28rplc-42">
    <w:name w:val="cat-Sum grp-28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Sumgrp-29rplc-44">
    <w:name w:val="cat-Sum grp-29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Dategrp-9rplc-47">
    <w:name w:val="cat-Date grp-9 rplc-47"/>
    <w:basedOn w:val="DefaultParagraphFont"/>
  </w:style>
  <w:style w:type="character" w:customStyle="1" w:styleId="cat-Sumgrp-30rplc-48">
    <w:name w:val="cat-Sum grp-30 rplc-48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Sumgrp-24rplc-50">
    <w:name w:val="cat-Sum grp-24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4rplc-52">
    <w:name w:val="cat-FIO grp-14 rplc-52"/>
    <w:basedOn w:val="DefaultParagraphFont"/>
  </w:style>
  <w:style w:type="character" w:customStyle="1" w:styleId="cat-Sumgrp-31rplc-53">
    <w:name w:val="cat-Sum grp-31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Sumgrp-26rplc-55">
    <w:name w:val="cat-Sum grp-26 rplc-55"/>
    <w:basedOn w:val="DefaultParagraphFont"/>
  </w:style>
  <w:style w:type="character" w:customStyle="1" w:styleId="cat-FIOgrp-17rplc-56">
    <w:name w:val="cat-FIO grp-17 rplc-56"/>
    <w:basedOn w:val="DefaultParagraphFont"/>
  </w:style>
  <w:style w:type="character" w:customStyle="1" w:styleId="cat-FIOgrp-17rplc-57">
    <w:name w:val="cat-FIO grp-1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